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72241022048686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0412365400765004442520160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